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C2E3" w14:textId="5DEE3CFB" w:rsidR="00317A95" w:rsidRDefault="00000000">
      <w:pPr>
        <w:pStyle w:val="Heading1"/>
      </w:pPr>
      <w:r>
        <w:t xml:space="preserve">JOMA </w:t>
      </w:r>
      <w:r w:rsidR="00CD50B1">
        <w:t xml:space="preserve">- </w:t>
      </w:r>
      <w:r w:rsidR="00DD1599">
        <w:t>JS USA</w:t>
      </w:r>
      <w:r>
        <w:t xml:space="preserve"> - Team Order Form</w:t>
      </w:r>
    </w:p>
    <w:p w14:paraId="6F44ED73" w14:textId="1133954C" w:rsidR="00DD1599" w:rsidRDefault="00000000" w:rsidP="00E73FBC">
      <w:pPr>
        <w:pStyle w:val="Heading2"/>
        <w:numPr>
          <w:ilvl w:val="0"/>
          <w:numId w:val="10"/>
        </w:numPr>
        <w:spacing w:before="0"/>
      </w:pPr>
      <w:r>
        <w:t>Team / Contact Information</w:t>
      </w:r>
    </w:p>
    <w:p w14:paraId="49D21D9C" w14:textId="77777777" w:rsidR="00DD1599" w:rsidRPr="00DD1599" w:rsidRDefault="00DD1599" w:rsidP="00E73FBC"/>
    <w:p w14:paraId="6819DE7A" w14:textId="2001A083" w:rsidR="00317A95" w:rsidRDefault="00000000" w:rsidP="00E73FBC">
      <w:r>
        <w:t>Team / Club Name</w:t>
      </w:r>
      <w:r w:rsidR="00DD1599">
        <w:t>: ______________________________________</w:t>
      </w:r>
      <w:r w:rsidR="00E73FBC">
        <w:t>_____</w:t>
      </w:r>
    </w:p>
    <w:p w14:paraId="4A38FAA4" w14:textId="79F2802F" w:rsidR="00317A95" w:rsidRDefault="00000000">
      <w:r>
        <w:t>Contact Nam</w:t>
      </w:r>
      <w:r w:rsidR="00DD1599">
        <w:t xml:space="preserve">e: </w:t>
      </w:r>
      <w:r>
        <w:t>__________________________Phone</w:t>
      </w:r>
      <w:r w:rsidR="00DD1599">
        <w:t xml:space="preserve">: </w:t>
      </w:r>
      <w:r>
        <w:t>_____________________Email</w:t>
      </w:r>
      <w:r w:rsidR="00DD1599">
        <w:t xml:space="preserve">: </w:t>
      </w:r>
      <w:r>
        <w:t>________________________</w:t>
      </w:r>
      <w:r w:rsidR="00DD1599">
        <w:t>_</w:t>
      </w:r>
    </w:p>
    <w:p w14:paraId="63F254E0" w14:textId="286C161E" w:rsidR="00317A95" w:rsidRDefault="00000000">
      <w:r>
        <w:t>Shipping Address</w:t>
      </w:r>
      <w:r w:rsidR="00DD1599">
        <w:t xml:space="preserve">: </w:t>
      </w:r>
      <w:r>
        <w:t>____________________________________________</w:t>
      </w:r>
      <w:r w:rsidR="00DD1599">
        <w:t>________________________________________</w:t>
      </w:r>
    </w:p>
    <w:p w14:paraId="7A387FC6" w14:textId="77777777" w:rsidR="00317A95" w:rsidRDefault="00000000">
      <w:pPr>
        <w:pStyle w:val="Heading2"/>
      </w:pPr>
      <w:r>
        <w:t>2. Order Details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798"/>
        <w:gridCol w:w="1800"/>
        <w:gridCol w:w="1170"/>
        <w:gridCol w:w="2790"/>
      </w:tblGrid>
      <w:tr w:rsidR="00DD1599" w14:paraId="528C86E2" w14:textId="0D3B8CF2" w:rsidTr="00E73FBC">
        <w:trPr>
          <w:trHeight w:val="602"/>
        </w:trPr>
        <w:tc>
          <w:tcPr>
            <w:tcW w:w="3798" w:type="dxa"/>
          </w:tcPr>
          <w:p w14:paraId="648AC1F1" w14:textId="27CCAE08" w:rsidR="00DD1599" w:rsidRDefault="00DD1599" w:rsidP="00DD1599">
            <w:pPr>
              <w:jc w:val="center"/>
            </w:pPr>
            <w:r>
              <w:t xml:space="preserve">Item Number </w:t>
            </w:r>
            <w:r w:rsidR="00E73FBC">
              <w:t>(or</w:t>
            </w:r>
            <w:r>
              <w:t xml:space="preserve"> Design + Color</w:t>
            </w:r>
            <w:r w:rsidR="00E73FBC">
              <w:t>)</w:t>
            </w:r>
          </w:p>
        </w:tc>
        <w:tc>
          <w:tcPr>
            <w:tcW w:w="1800" w:type="dxa"/>
          </w:tcPr>
          <w:p w14:paraId="4757073F" w14:textId="77777777" w:rsidR="00DD1599" w:rsidRDefault="00DD1599" w:rsidP="00DD1599">
            <w:pPr>
              <w:jc w:val="center"/>
            </w:pPr>
            <w:r>
              <w:t>Sizes: YXXS–3XL</w:t>
            </w:r>
          </w:p>
          <w:p w14:paraId="3A3F33DC" w14:textId="1DF3AF78" w:rsidR="00DD1599" w:rsidRDefault="00DD1599" w:rsidP="00DD1599">
            <w:pPr>
              <w:jc w:val="center"/>
            </w:pPr>
            <w:r>
              <w:t>(one per row)</w:t>
            </w:r>
          </w:p>
        </w:tc>
        <w:tc>
          <w:tcPr>
            <w:tcW w:w="1170" w:type="dxa"/>
          </w:tcPr>
          <w:p w14:paraId="25B55BAF" w14:textId="77777777" w:rsidR="00DD1599" w:rsidRDefault="00DD1599" w:rsidP="00DD1599">
            <w:pPr>
              <w:jc w:val="center"/>
            </w:pPr>
            <w:r>
              <w:t>Quantity</w:t>
            </w:r>
          </w:p>
        </w:tc>
        <w:tc>
          <w:tcPr>
            <w:tcW w:w="2790" w:type="dxa"/>
          </w:tcPr>
          <w:p w14:paraId="19D0ADCB" w14:textId="77777777" w:rsidR="00DD1599" w:rsidRDefault="00DD1599" w:rsidP="00DD1599">
            <w:pPr>
              <w:jc w:val="center"/>
            </w:pPr>
            <w:r>
              <w:t>Jersey numbers</w:t>
            </w:r>
          </w:p>
          <w:p w14:paraId="409AD9D5" w14:textId="415F6E56" w:rsidR="00DD1599" w:rsidRDefault="00DD1599" w:rsidP="00DD1599">
            <w:pPr>
              <w:jc w:val="center"/>
            </w:pPr>
            <w:r>
              <w:t xml:space="preserve">(if </w:t>
            </w:r>
            <w:r w:rsidR="00E73FBC">
              <w:t xml:space="preserve">we </w:t>
            </w:r>
            <w:r>
              <w:t>need to print</w:t>
            </w:r>
            <w:r w:rsidR="00E73FBC">
              <w:t>)</w:t>
            </w:r>
          </w:p>
        </w:tc>
      </w:tr>
      <w:tr w:rsidR="00DD1599" w14:paraId="234448DD" w14:textId="0FA3A9E2" w:rsidTr="00E73FBC">
        <w:trPr>
          <w:trHeight w:val="548"/>
        </w:trPr>
        <w:tc>
          <w:tcPr>
            <w:tcW w:w="3798" w:type="dxa"/>
          </w:tcPr>
          <w:p w14:paraId="741F694F" w14:textId="77777777" w:rsidR="00DD1599" w:rsidRDefault="00DD1599"/>
        </w:tc>
        <w:tc>
          <w:tcPr>
            <w:tcW w:w="1800" w:type="dxa"/>
          </w:tcPr>
          <w:p w14:paraId="7417FA66" w14:textId="77777777" w:rsidR="00DD1599" w:rsidRDefault="00DD1599"/>
        </w:tc>
        <w:tc>
          <w:tcPr>
            <w:tcW w:w="1170" w:type="dxa"/>
          </w:tcPr>
          <w:p w14:paraId="56EE2140" w14:textId="77777777" w:rsidR="00DD1599" w:rsidRDefault="00DD1599"/>
        </w:tc>
        <w:tc>
          <w:tcPr>
            <w:tcW w:w="2790" w:type="dxa"/>
          </w:tcPr>
          <w:p w14:paraId="14B8ECFD" w14:textId="77777777" w:rsidR="00DD1599" w:rsidRDefault="00DD1599"/>
        </w:tc>
      </w:tr>
      <w:tr w:rsidR="00DD1599" w14:paraId="0194D9E0" w14:textId="15686DFE" w:rsidTr="00E73FBC">
        <w:trPr>
          <w:trHeight w:val="620"/>
        </w:trPr>
        <w:tc>
          <w:tcPr>
            <w:tcW w:w="3798" w:type="dxa"/>
          </w:tcPr>
          <w:p w14:paraId="0DAC0AD9" w14:textId="77777777" w:rsidR="00DD1599" w:rsidRDefault="00DD1599"/>
        </w:tc>
        <w:tc>
          <w:tcPr>
            <w:tcW w:w="1800" w:type="dxa"/>
          </w:tcPr>
          <w:p w14:paraId="1C28E207" w14:textId="77777777" w:rsidR="00DD1599" w:rsidRDefault="00DD1599"/>
        </w:tc>
        <w:tc>
          <w:tcPr>
            <w:tcW w:w="1170" w:type="dxa"/>
          </w:tcPr>
          <w:p w14:paraId="6773ED0C" w14:textId="77777777" w:rsidR="00DD1599" w:rsidRDefault="00DD1599"/>
        </w:tc>
        <w:tc>
          <w:tcPr>
            <w:tcW w:w="2790" w:type="dxa"/>
          </w:tcPr>
          <w:p w14:paraId="62507912" w14:textId="77777777" w:rsidR="00DD1599" w:rsidRDefault="00DD1599"/>
        </w:tc>
      </w:tr>
      <w:tr w:rsidR="00DD1599" w14:paraId="2F367B7A" w14:textId="44419289" w:rsidTr="00E73FBC">
        <w:trPr>
          <w:trHeight w:val="620"/>
        </w:trPr>
        <w:tc>
          <w:tcPr>
            <w:tcW w:w="3798" w:type="dxa"/>
          </w:tcPr>
          <w:p w14:paraId="467709F8" w14:textId="77777777" w:rsidR="00DD1599" w:rsidRPr="00DD1599" w:rsidRDefault="00DD159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FC638C8" w14:textId="77777777" w:rsidR="00DD1599" w:rsidRDefault="00DD1599"/>
        </w:tc>
        <w:tc>
          <w:tcPr>
            <w:tcW w:w="1170" w:type="dxa"/>
          </w:tcPr>
          <w:p w14:paraId="527D3F66" w14:textId="77777777" w:rsidR="00DD1599" w:rsidRDefault="00DD1599"/>
        </w:tc>
        <w:tc>
          <w:tcPr>
            <w:tcW w:w="2790" w:type="dxa"/>
          </w:tcPr>
          <w:p w14:paraId="229F7A4C" w14:textId="77777777" w:rsidR="00DD1599" w:rsidRDefault="00DD1599"/>
        </w:tc>
      </w:tr>
      <w:tr w:rsidR="00DD1599" w14:paraId="0A42CCF3" w14:textId="5B2377FF" w:rsidTr="00E73FBC">
        <w:trPr>
          <w:trHeight w:val="620"/>
        </w:trPr>
        <w:tc>
          <w:tcPr>
            <w:tcW w:w="3798" w:type="dxa"/>
          </w:tcPr>
          <w:p w14:paraId="56C301D8" w14:textId="77777777" w:rsidR="00DD1599" w:rsidRPr="00DD1599" w:rsidRDefault="00DD159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22A928A" w14:textId="77777777" w:rsidR="00DD1599" w:rsidRDefault="00DD1599"/>
        </w:tc>
        <w:tc>
          <w:tcPr>
            <w:tcW w:w="1170" w:type="dxa"/>
          </w:tcPr>
          <w:p w14:paraId="06446E29" w14:textId="77777777" w:rsidR="00DD1599" w:rsidRDefault="00DD1599"/>
        </w:tc>
        <w:tc>
          <w:tcPr>
            <w:tcW w:w="2790" w:type="dxa"/>
          </w:tcPr>
          <w:p w14:paraId="7ABF48ED" w14:textId="77777777" w:rsidR="00DD1599" w:rsidRDefault="00DD1599"/>
        </w:tc>
      </w:tr>
      <w:tr w:rsidR="00DD1599" w14:paraId="39841D62" w14:textId="175D9D64" w:rsidTr="00E73FBC">
        <w:trPr>
          <w:trHeight w:val="620"/>
        </w:trPr>
        <w:tc>
          <w:tcPr>
            <w:tcW w:w="3798" w:type="dxa"/>
          </w:tcPr>
          <w:p w14:paraId="582BC9BE" w14:textId="77777777" w:rsidR="00DD1599" w:rsidRDefault="00DD1599"/>
        </w:tc>
        <w:tc>
          <w:tcPr>
            <w:tcW w:w="1800" w:type="dxa"/>
          </w:tcPr>
          <w:p w14:paraId="22E7505F" w14:textId="77777777" w:rsidR="00DD1599" w:rsidRDefault="00DD1599"/>
        </w:tc>
        <w:tc>
          <w:tcPr>
            <w:tcW w:w="1170" w:type="dxa"/>
          </w:tcPr>
          <w:p w14:paraId="1F0317E4" w14:textId="77777777" w:rsidR="00DD1599" w:rsidRDefault="00DD1599"/>
        </w:tc>
        <w:tc>
          <w:tcPr>
            <w:tcW w:w="2790" w:type="dxa"/>
          </w:tcPr>
          <w:p w14:paraId="7D6BD160" w14:textId="77777777" w:rsidR="00DD1599" w:rsidRDefault="00DD1599"/>
        </w:tc>
      </w:tr>
      <w:tr w:rsidR="00DD1599" w14:paraId="106ECA57" w14:textId="2C4C5E17" w:rsidTr="00E73FBC">
        <w:trPr>
          <w:trHeight w:val="620"/>
        </w:trPr>
        <w:tc>
          <w:tcPr>
            <w:tcW w:w="3798" w:type="dxa"/>
          </w:tcPr>
          <w:p w14:paraId="1C68093A" w14:textId="77777777" w:rsidR="00DD1599" w:rsidRDefault="00DD1599"/>
        </w:tc>
        <w:tc>
          <w:tcPr>
            <w:tcW w:w="1800" w:type="dxa"/>
          </w:tcPr>
          <w:p w14:paraId="5E36BAA1" w14:textId="77777777" w:rsidR="00DD1599" w:rsidRDefault="00DD1599"/>
        </w:tc>
        <w:tc>
          <w:tcPr>
            <w:tcW w:w="1170" w:type="dxa"/>
          </w:tcPr>
          <w:p w14:paraId="74A2940B" w14:textId="77777777" w:rsidR="00DD1599" w:rsidRDefault="00DD1599"/>
        </w:tc>
        <w:tc>
          <w:tcPr>
            <w:tcW w:w="2790" w:type="dxa"/>
          </w:tcPr>
          <w:p w14:paraId="08C268E8" w14:textId="77777777" w:rsidR="00DD1599" w:rsidRDefault="00DD1599"/>
        </w:tc>
      </w:tr>
      <w:tr w:rsidR="00DD1599" w14:paraId="39EE7035" w14:textId="253F49E0" w:rsidTr="00E73FBC">
        <w:trPr>
          <w:trHeight w:val="620"/>
        </w:trPr>
        <w:tc>
          <w:tcPr>
            <w:tcW w:w="3798" w:type="dxa"/>
          </w:tcPr>
          <w:p w14:paraId="055523E1" w14:textId="77777777" w:rsidR="00DD1599" w:rsidRDefault="00DD1599"/>
        </w:tc>
        <w:tc>
          <w:tcPr>
            <w:tcW w:w="1800" w:type="dxa"/>
          </w:tcPr>
          <w:p w14:paraId="2E4E3206" w14:textId="77777777" w:rsidR="00DD1599" w:rsidRDefault="00DD1599"/>
        </w:tc>
        <w:tc>
          <w:tcPr>
            <w:tcW w:w="1170" w:type="dxa"/>
          </w:tcPr>
          <w:p w14:paraId="08E1EE5E" w14:textId="77777777" w:rsidR="00DD1599" w:rsidRDefault="00DD1599"/>
        </w:tc>
        <w:tc>
          <w:tcPr>
            <w:tcW w:w="2790" w:type="dxa"/>
          </w:tcPr>
          <w:p w14:paraId="0801D5B1" w14:textId="77777777" w:rsidR="00DD1599" w:rsidRDefault="00DD1599"/>
        </w:tc>
      </w:tr>
      <w:tr w:rsidR="00DD1599" w14:paraId="56A9ED64" w14:textId="496FAD6F" w:rsidTr="00E73FBC">
        <w:trPr>
          <w:trHeight w:val="620"/>
        </w:trPr>
        <w:tc>
          <w:tcPr>
            <w:tcW w:w="3798" w:type="dxa"/>
          </w:tcPr>
          <w:p w14:paraId="0B537BB2" w14:textId="77777777" w:rsidR="00DD1599" w:rsidRDefault="00DD1599"/>
        </w:tc>
        <w:tc>
          <w:tcPr>
            <w:tcW w:w="1800" w:type="dxa"/>
          </w:tcPr>
          <w:p w14:paraId="1CBD23D3" w14:textId="77777777" w:rsidR="00DD1599" w:rsidRDefault="00DD1599"/>
        </w:tc>
        <w:tc>
          <w:tcPr>
            <w:tcW w:w="1170" w:type="dxa"/>
          </w:tcPr>
          <w:p w14:paraId="1F14060F" w14:textId="77777777" w:rsidR="00DD1599" w:rsidRDefault="00DD1599"/>
        </w:tc>
        <w:tc>
          <w:tcPr>
            <w:tcW w:w="2790" w:type="dxa"/>
          </w:tcPr>
          <w:p w14:paraId="5C5D55C3" w14:textId="77777777" w:rsidR="00DD1599" w:rsidRDefault="00DD1599"/>
        </w:tc>
      </w:tr>
      <w:tr w:rsidR="00DD1599" w14:paraId="2D57E2C9" w14:textId="03AFFCE6" w:rsidTr="00E73FBC">
        <w:trPr>
          <w:trHeight w:val="620"/>
        </w:trPr>
        <w:tc>
          <w:tcPr>
            <w:tcW w:w="3798" w:type="dxa"/>
          </w:tcPr>
          <w:p w14:paraId="5004F623" w14:textId="77777777" w:rsidR="00DD1599" w:rsidRDefault="00DD1599"/>
        </w:tc>
        <w:tc>
          <w:tcPr>
            <w:tcW w:w="1800" w:type="dxa"/>
          </w:tcPr>
          <w:p w14:paraId="69636A43" w14:textId="77777777" w:rsidR="00DD1599" w:rsidRDefault="00DD1599"/>
        </w:tc>
        <w:tc>
          <w:tcPr>
            <w:tcW w:w="1170" w:type="dxa"/>
          </w:tcPr>
          <w:p w14:paraId="25F08C78" w14:textId="77777777" w:rsidR="00DD1599" w:rsidRDefault="00DD1599"/>
        </w:tc>
        <w:tc>
          <w:tcPr>
            <w:tcW w:w="2790" w:type="dxa"/>
          </w:tcPr>
          <w:p w14:paraId="1185BBFB" w14:textId="77777777" w:rsidR="00DD1599" w:rsidRDefault="00DD1599"/>
        </w:tc>
      </w:tr>
    </w:tbl>
    <w:p w14:paraId="7078D4EE" w14:textId="77777777" w:rsidR="00317A95" w:rsidRDefault="00000000">
      <w:pPr>
        <w:pStyle w:val="Heading2"/>
      </w:pPr>
      <w:r>
        <w:t>3. Customization Details (if needed)</w:t>
      </w:r>
    </w:p>
    <w:p w14:paraId="77D26911" w14:textId="6765748D" w:rsidR="00DD1599" w:rsidRDefault="00DD1599" w:rsidP="00DD1599">
      <w:r>
        <w:t xml:space="preserve">Please </w:t>
      </w:r>
      <w:r w:rsidR="00E73FBC">
        <w:t>E</w:t>
      </w:r>
      <w:r>
        <w:t>mail us</w:t>
      </w:r>
      <w:r w:rsidR="00E73FBC">
        <w:t xml:space="preserve"> (info@js-usa.com)</w:t>
      </w:r>
      <w:r>
        <w:t>:</w:t>
      </w:r>
    </w:p>
    <w:p w14:paraId="201913E2" w14:textId="7C433881" w:rsidR="00317A95" w:rsidRDefault="00DD1599" w:rsidP="00DD1599">
      <w:pPr>
        <w:pStyle w:val="ListParagraph"/>
        <w:numPr>
          <w:ilvl w:val="0"/>
          <w:numId w:val="11"/>
        </w:numPr>
      </w:pPr>
      <w:r>
        <w:t xml:space="preserve">All files/artwork when logos need to be printed, preferably in vector file format, but at least </w:t>
      </w:r>
      <w:r w:rsidR="00E73FBC">
        <w:t>high-quality</w:t>
      </w:r>
      <w:r>
        <w:t xml:space="preserve"> image file</w:t>
      </w:r>
      <w:r w:rsidR="00E73FBC">
        <w:t>(s).</w:t>
      </w:r>
    </w:p>
    <w:p w14:paraId="3EDC9461" w14:textId="150E6654" w:rsidR="00DD1599" w:rsidRDefault="00DD1599" w:rsidP="00DD1599">
      <w:pPr>
        <w:pStyle w:val="ListParagraph"/>
        <w:numPr>
          <w:ilvl w:val="0"/>
          <w:numId w:val="11"/>
        </w:numPr>
      </w:pPr>
      <w:r>
        <w:t>Any other decoration details</w:t>
      </w:r>
      <w:r w:rsidR="00E73FBC">
        <w:t xml:space="preserve"> you need.</w:t>
      </w:r>
    </w:p>
    <w:p w14:paraId="4C66A81B" w14:textId="1CC6C3D1" w:rsidR="00317A95" w:rsidRDefault="00317A95"/>
    <w:sectPr w:rsidR="00317A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9600FE"/>
    <w:multiLevelType w:val="hybridMultilevel"/>
    <w:tmpl w:val="795E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E02A9"/>
    <w:multiLevelType w:val="hybridMultilevel"/>
    <w:tmpl w:val="D4CC10FE"/>
    <w:lvl w:ilvl="0" w:tplc="9F062CD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015898">
    <w:abstractNumId w:val="8"/>
  </w:num>
  <w:num w:numId="2" w16cid:durableId="1843424244">
    <w:abstractNumId w:val="6"/>
  </w:num>
  <w:num w:numId="3" w16cid:durableId="1476023779">
    <w:abstractNumId w:val="5"/>
  </w:num>
  <w:num w:numId="4" w16cid:durableId="1910461328">
    <w:abstractNumId w:val="4"/>
  </w:num>
  <w:num w:numId="5" w16cid:durableId="175770557">
    <w:abstractNumId w:val="7"/>
  </w:num>
  <w:num w:numId="6" w16cid:durableId="2037195545">
    <w:abstractNumId w:val="3"/>
  </w:num>
  <w:num w:numId="7" w16cid:durableId="1974599700">
    <w:abstractNumId w:val="2"/>
  </w:num>
  <w:num w:numId="8" w16cid:durableId="2096316320">
    <w:abstractNumId w:val="1"/>
  </w:num>
  <w:num w:numId="9" w16cid:durableId="1544948293">
    <w:abstractNumId w:val="0"/>
  </w:num>
  <w:num w:numId="10" w16cid:durableId="387536309">
    <w:abstractNumId w:val="9"/>
  </w:num>
  <w:num w:numId="11" w16cid:durableId="797263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17A95"/>
    <w:rsid w:val="00326F90"/>
    <w:rsid w:val="00AA1D8D"/>
    <w:rsid w:val="00B47730"/>
    <w:rsid w:val="00CB0664"/>
    <w:rsid w:val="00CD50B1"/>
    <w:rsid w:val="00DD1599"/>
    <w:rsid w:val="00E73FBC"/>
    <w:rsid w:val="00E905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FEDC8"/>
  <w14:defaultImageDpi w14:val="300"/>
  <w15:docId w15:val="{B45EC3E0-F673-429E-B6A9-87A1433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Steven F</cp:lastModifiedBy>
  <cp:revision>3</cp:revision>
  <dcterms:created xsi:type="dcterms:W3CDTF">2013-12-23T23:15:00Z</dcterms:created>
  <dcterms:modified xsi:type="dcterms:W3CDTF">2025-09-11T15:42:00Z</dcterms:modified>
  <cp:category/>
</cp:coreProperties>
</file>